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🌿 33 Wild – Daily Log</w:t>
      </w:r>
    </w:p>
    <w:p>
      <w:r>
        <w:t>Use this log to track your daily movement, nutrition, hydration, and self-awareness over your 33-day journey.</w:t>
      </w:r>
    </w:p>
    <w:p>
      <w:pPr>
        <w:pStyle w:val="Heading1"/>
      </w:pPr>
      <w:r>
        <w:t>Day ___ / 33</w:t>
      </w:r>
    </w:p>
    <w:p>
      <w:pPr>
        <w:pStyle w:val="ListBullet"/>
      </w:pPr>
      <w:r>
        <w:t xml:space="preserve">📅 Date: </w:t>
      </w:r>
    </w:p>
    <w:p>
      <w:pPr>
        <w:pStyle w:val="ListBullet"/>
      </w:pPr>
      <w:r>
        <w:t xml:space="preserve">🌞 Morning Weigh-In (lbs): </w:t>
      </w:r>
    </w:p>
    <w:p>
      <w:pPr>
        <w:pStyle w:val="ListBullet"/>
      </w:pPr>
      <w:r>
        <w:t>🏃‍♂️ Fasted Cardio (30–60 min): Type/Duration: ____________________</w:t>
      </w:r>
    </w:p>
    <w:p>
      <w:pPr>
        <w:pStyle w:val="ListBullet"/>
      </w:pPr>
      <w:r>
        <w:t>❄️ Cold Shower Taken? Yes / No</w:t>
      </w:r>
    </w:p>
    <w:p>
      <w:pPr>
        <w:pStyle w:val="ListBullet"/>
      </w:pPr>
      <w:r>
        <w:t>💪 Additional Movement: Type/Duration: ____________________</w:t>
      </w:r>
    </w:p>
    <w:p>
      <w:pPr>
        <w:pStyle w:val="ListBullet"/>
      </w:pPr>
      <w:r>
        <w:t>🥗 Raw Before 4 PM: ✅ Raw only before 4? Yes / No</w:t>
      </w:r>
    </w:p>
    <w:p>
      <w:pPr>
        <w:pStyle w:val="ListBullet"/>
      </w:pPr>
      <w:r>
        <w:t>🍲 Post-4 PM Meal: What did you eat? ____________________</w:t>
      </w:r>
    </w:p>
    <w:p>
      <w:pPr>
        <w:pStyle w:val="ListBullet"/>
      </w:pPr>
      <w:r>
        <w:t>💧 Hydration Notes: Fruit / Coconut Water / Water Intake: ____________________</w:t>
      </w:r>
    </w:p>
    <w:p>
      <w:pPr>
        <w:pStyle w:val="ListBullet"/>
      </w:pPr>
      <w:r>
        <w:t>🧘 Mood &amp; Energy Levels: How did you feel today? ____________________</w:t>
      </w:r>
    </w:p>
    <w:p>
      <w:pPr>
        <w:pStyle w:val="ListBullet"/>
      </w:pPr>
      <w:r>
        <w:t>📓 Journaling Done? Yes / No</w:t>
      </w:r>
    </w:p>
    <w:p>
      <w:pPr>
        <w:pStyle w:val="ListBullet"/>
      </w:pPr>
      <w:r>
        <w:t>🌿 Nature Time / Touch Grass? Yes / No</w:t>
      </w:r>
    </w:p>
    <w:p>
      <w:pPr>
        <w:pStyle w:val="ListBullet"/>
      </w:pPr>
      <w:r>
        <w:t>☔ Rain Run (if applicable)? Yes / No</w:t>
      </w:r>
    </w:p>
    <w:p>
      <w:pPr>
        <w:pStyle w:val="ListBullet"/>
      </w:pPr>
      <w:r>
        <w:t xml:space="preserve">🌙 Evening Weigh-In (lbs): </w:t>
      </w:r>
    </w:p>
    <w:p>
      <w:pPr>
        <w:pStyle w:val="ListBullet"/>
      </w:pPr>
      <w:r>
        <w:t>🧠 Reflection Notes: Insights / Challenges: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