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🌿 66 TRUE – Daily Log</w:t>
      </w:r>
    </w:p>
    <w:p>
      <w:r>
        <w:t>Use this log to track your daily progress, movement, meals, and overall alignment on your 66-day journey.</w:t>
      </w:r>
    </w:p>
    <w:p>
      <w:pPr>
        <w:pStyle w:val="Heading1"/>
      </w:pPr>
      <w:r>
        <w:t>Day ___ / 66</w:t>
      </w:r>
    </w:p>
    <w:p>
      <w:pPr>
        <w:pStyle w:val="ListBullet"/>
      </w:pPr>
      <w:r>
        <w:t xml:space="preserve">📅 Date: </w:t>
      </w:r>
    </w:p>
    <w:p>
      <w:pPr>
        <w:pStyle w:val="ListBullet"/>
      </w:pPr>
      <w:r>
        <w:t xml:space="preserve">🌞 Morning Weigh-In (lbs): </w:t>
      </w:r>
    </w:p>
    <w:p>
      <w:pPr>
        <w:pStyle w:val="ListBullet"/>
      </w:pPr>
      <w:r>
        <w:t>🏃‍♂️ 45 min Fasted Cardio: Type/Duration: ____________________</w:t>
      </w:r>
    </w:p>
    <w:p>
      <w:pPr>
        <w:pStyle w:val="ListBullet"/>
      </w:pPr>
      <w:r>
        <w:t>❄️ Cold Shower Taken? Yes / No</w:t>
      </w:r>
    </w:p>
    <w:p>
      <w:pPr>
        <w:pStyle w:val="ListBullet"/>
      </w:pPr>
      <w:r>
        <w:t>💪 45 min Additional Workout: Type/Duration: ____________________</w:t>
      </w:r>
    </w:p>
    <w:p>
      <w:pPr>
        <w:pStyle w:val="ListBullet"/>
      </w:pPr>
      <w:r>
        <w:t>🧘 Nightly Yoga / Stretch Session: Completed? Yes / No</w:t>
      </w:r>
    </w:p>
    <w:p>
      <w:pPr>
        <w:pStyle w:val="ListBullet"/>
      </w:pPr>
      <w:r>
        <w:t>🥗 Daily Diet Phase: Raw Before 4 / Fruit Fast / Intermittent Fast / Intuitive Eating</w:t>
      </w:r>
    </w:p>
    <w:p>
      <w:pPr>
        <w:pStyle w:val="ListBullet"/>
      </w:pPr>
      <w:r>
        <w:t>🍲 Meals Summary: What did you eat today? ____________________</w:t>
      </w:r>
    </w:p>
    <w:p>
      <w:pPr>
        <w:pStyle w:val="ListBullet"/>
      </w:pPr>
      <w:r>
        <w:t>💧 Hydration Notes: Fruit / Coconut Water / Water Intake: ____________________</w:t>
      </w:r>
    </w:p>
    <w:p>
      <w:pPr>
        <w:pStyle w:val="ListBullet"/>
      </w:pPr>
      <w:r>
        <w:t>🧘 Mood &amp; Energy Levels: How did you feel today? ____________________</w:t>
      </w:r>
    </w:p>
    <w:p>
      <w:pPr>
        <w:pStyle w:val="ListBullet"/>
      </w:pPr>
      <w:r>
        <w:t>📓 Journaling Done? Yes / No</w:t>
      </w:r>
    </w:p>
    <w:p>
      <w:pPr>
        <w:pStyle w:val="ListBullet"/>
      </w:pPr>
      <w:r>
        <w:t>🌿 Nature Time / Touch Grass? Yes / No</w:t>
      </w:r>
    </w:p>
    <w:p>
      <w:pPr>
        <w:pStyle w:val="ListBullet"/>
      </w:pPr>
      <w:r>
        <w:t>☔ Rain Run (if applicable)? Yes / No</w:t>
      </w:r>
    </w:p>
    <w:p>
      <w:pPr>
        <w:pStyle w:val="ListBullet"/>
      </w:pPr>
      <w:r>
        <w:t xml:space="preserve">🌙 Evening Weigh-In (lbs): </w:t>
      </w:r>
    </w:p>
    <w:p>
      <w:pPr>
        <w:pStyle w:val="ListBullet"/>
      </w:pPr>
      <w:r>
        <w:t>🧠 Reflection Notes: Insights / Challenges: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