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🌿 99 FREE – Daily Log</w:t>
      </w:r>
    </w:p>
    <w:p>
      <w:r>
        <w:t>Day ___ / 99</w:t>
      </w:r>
    </w:p>
    <w:p>
      <w:pPr>
        <w:pStyle w:val="Heading1"/>
      </w:pPr>
      <w:r>
        <w:t>🧘‍♂️ Mind &amp; Mood</w:t>
      </w:r>
    </w:p>
    <w:p>
      <w:r>
        <w:t>Sleep Quality: ☐ Poor   ☐ Average   ☐ Great</w:t>
      </w:r>
    </w:p>
    <w:p>
      <w:r>
        <w:t>Morning Mood: _______________________</w:t>
      </w:r>
    </w:p>
    <w:p>
      <w:r>
        <w:t>Evening Mood: _______________________</w:t>
      </w:r>
    </w:p>
    <w:p>
      <w:pPr>
        <w:pStyle w:val="Heading1"/>
      </w:pPr>
      <w:r>
        <w:t>⚖️ Body Stats</w:t>
      </w:r>
    </w:p>
    <w:p>
      <w:r>
        <w:t>Morning Weight: _______ lbs</w:t>
      </w:r>
    </w:p>
    <w:p>
      <w:r>
        <w:t>Evening Weight (optional): _______ lbs</w:t>
      </w:r>
    </w:p>
    <w:p>
      <w:pPr>
        <w:pStyle w:val="Heading1"/>
      </w:pPr>
      <w:r>
        <w:t>🏃 Movement</w:t>
      </w:r>
    </w:p>
    <w:p>
      <w:r>
        <w:t>Fasted Cardio (1 hour):</w:t>
      </w:r>
    </w:p>
    <w:p>
      <w:r>
        <w:t>☐ Completed</w:t>
      </w:r>
    </w:p>
    <w:p>
      <w:r>
        <w:t>Start Time: _______</w:t>
      </w:r>
    </w:p>
    <w:p>
      <w:r>
        <w:t>Type: _______________________</w:t>
      </w:r>
    </w:p>
    <w:p>
      <w:r>
        <w:br/>
        <w:t>Second Workout:</w:t>
      </w:r>
    </w:p>
    <w:p>
      <w:r>
        <w:t>☐ Completed</w:t>
      </w:r>
    </w:p>
    <w:p>
      <w:r>
        <w:t>Type: _______________________</w:t>
      </w:r>
    </w:p>
    <w:p>
      <w:r>
        <w:br/>
        <w:t>Third Workout:</w:t>
      </w:r>
    </w:p>
    <w:p>
      <w:r>
        <w:t>☐ Completed</w:t>
      </w:r>
    </w:p>
    <w:p>
      <w:r>
        <w:t>Type: _______________________</w:t>
      </w:r>
    </w:p>
    <w:p>
      <w:pPr>
        <w:pStyle w:val="Heading1"/>
      </w:pPr>
      <w:r>
        <w:t>🥗 Nutrition</w:t>
      </w:r>
    </w:p>
    <w:p>
      <w:r>
        <w:t>Fasting Window (12 hrs sunup to sundown):</w:t>
      </w:r>
    </w:p>
    <w:p>
      <w:r>
        <w:t>☐ Fully Observed</w:t>
      </w:r>
    </w:p>
    <w:p>
      <w:r>
        <w:t>Eating Window Time: _______ to _______</w:t>
      </w:r>
    </w:p>
    <w:p>
      <w:r>
        <w:br/>
        <w:t>Meals (describe briefly):</w:t>
      </w:r>
    </w:p>
    <w:p>
      <w:r>
        <w:t>_________________________________</w:t>
      </w:r>
    </w:p>
    <w:p>
      <w:r>
        <w:t>_________________________________</w:t>
      </w:r>
    </w:p>
    <w:p>
      <w:r>
        <w:br/>
        <w:t>Hydration (Water/Fruit/Coconut Water):</w:t>
      </w:r>
    </w:p>
    <w:p>
      <w:r>
        <w:t>Total Intake: __________</w:t>
      </w:r>
    </w:p>
    <w:p>
      <w:r>
        <w:t>Notes: ____________________________</w:t>
      </w:r>
    </w:p>
    <w:p>
      <w:pPr>
        <w:pStyle w:val="Heading1"/>
      </w:pPr>
      <w:r>
        <w:t>❄️ Recovery &amp; Rituals</w:t>
      </w:r>
    </w:p>
    <w:p>
      <w:r>
        <w:t>☐ Cold Plunge</w:t>
      </w:r>
    </w:p>
    <w:p>
      <w:r>
        <w:t>☐ Touched Grass / Fresh Air</w:t>
      </w:r>
    </w:p>
    <w:p>
      <w:r>
        <w:t>☐ Ran in the Rain (if applicable)</w:t>
      </w:r>
    </w:p>
    <w:p>
      <w:r>
        <w:t>☐ Journaling Completed</w:t>
      </w:r>
    </w:p>
    <w:p>
      <w:pPr>
        <w:pStyle w:val="Heading1"/>
      </w:pPr>
      <w:r>
        <w:t>📓 Notes / Reflections</w:t>
      </w:r>
    </w:p>
    <w:p>
      <w:r>
        <w:t>_________________________________________</w:t>
      </w:r>
    </w:p>
    <w:p>
      <w:r>
        <w:t>_________________________________________</w:t>
      </w:r>
    </w:p>
    <w:p>
      <w:r>
        <w:t>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