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Advance to Nature: 7-Day Meal Plan</w:t>
      </w:r>
    </w:p>
    <w:p>
      <w:r>
        <w:t>Soy-Free | Low-Rice | Whole Food Plant-Based | Exciting &amp; Flavorful</w:t>
      </w:r>
    </w:p>
    <w:p>
      <w:pPr>
        <w:pStyle w:val="Heading1"/>
      </w:pPr>
      <w:r>
        <w:t>Day 1 – Island Sunrise</w:t>
      </w:r>
    </w:p>
    <w:p>
      <w:r>
        <w:rPr>
          <w:b/>
        </w:rPr>
        <w:t xml:space="preserve">Breakfast: </w:t>
      </w:r>
      <w:r>
        <w:t>Fresh coconut water + Papaya boat with lime, hemp seeds, and coconut shavings</w:t>
      </w:r>
    </w:p>
    <w:p>
      <w:r>
        <w:rPr>
          <w:b/>
        </w:rPr>
        <w:t xml:space="preserve">Lunch: </w:t>
      </w:r>
      <w:r>
        <w:t>Jerk-spiced chickpea lettuce wraps with mango salsa</w:t>
      </w:r>
    </w:p>
    <w:p>
      <w:r>
        <w:rPr>
          <w:b/>
        </w:rPr>
        <w:t xml:space="preserve">Snack: </w:t>
      </w:r>
      <w:r>
        <w:t>Soursop smoothie with dates and cinnamon</w:t>
      </w:r>
    </w:p>
    <w:p>
      <w:r>
        <w:rPr>
          <w:b/>
        </w:rPr>
        <w:t xml:space="preserve">Dinner: </w:t>
      </w:r>
      <w:r>
        <w:t>Stewed okra, tomatoes &amp; mushrooms over baked green banana</w:t>
      </w:r>
    </w:p>
    <w:p>
      <w:r>
        <w:rPr>
          <w:b/>
        </w:rPr>
        <w:t xml:space="preserve">Nightcap: </w:t>
      </w:r>
      <w:r>
        <w:t>Warm golden milk with fresh turmeric and nutmeg</w:t>
      </w:r>
    </w:p>
    <w:p>
      <w:pPr>
        <w:pStyle w:val="Heading1"/>
      </w:pPr>
      <w:r>
        <w:t>Day 2 – Garden Glow</w:t>
      </w:r>
    </w:p>
    <w:p>
      <w:r>
        <w:rPr>
          <w:b/>
        </w:rPr>
        <w:t xml:space="preserve">Breakfast: </w:t>
      </w:r>
      <w:r>
        <w:t>Overnight oats with almond milk, berries, flaxseed, and maple syrup</w:t>
      </w:r>
    </w:p>
    <w:p>
      <w:r>
        <w:rPr>
          <w:b/>
        </w:rPr>
        <w:t xml:space="preserve">Lunch: </w:t>
      </w:r>
      <w:r>
        <w:t>Zucchini noodle bowl with walnut pesto, cherry tomatoes, and olives</w:t>
      </w:r>
    </w:p>
    <w:p>
      <w:r>
        <w:rPr>
          <w:b/>
        </w:rPr>
        <w:t xml:space="preserve">Snack: </w:t>
      </w:r>
      <w:r>
        <w:t>Guacamole with cassava chips</w:t>
      </w:r>
    </w:p>
    <w:p>
      <w:r>
        <w:rPr>
          <w:b/>
        </w:rPr>
        <w:t xml:space="preserve">Dinner: </w:t>
      </w:r>
      <w:r>
        <w:t>Grilled eggplant and sweet potato stack with tahini drizzle</w:t>
      </w:r>
    </w:p>
    <w:p>
      <w:r>
        <w:rPr>
          <w:b/>
        </w:rPr>
        <w:t xml:space="preserve">Nightcap: </w:t>
      </w:r>
      <w:r>
        <w:t>Chamomile tea with a date</w:t>
      </w:r>
    </w:p>
    <w:p>
      <w:pPr>
        <w:pStyle w:val="Heading1"/>
      </w:pPr>
      <w:r>
        <w:t>Day 3 – Abundance Bowl</w:t>
      </w:r>
    </w:p>
    <w:p>
      <w:r>
        <w:rPr>
          <w:b/>
        </w:rPr>
        <w:t xml:space="preserve">Breakfast: </w:t>
      </w:r>
      <w:r>
        <w:t>Mango + banana smoothie bowl with chia, granola, and pumpkin seeds</w:t>
      </w:r>
    </w:p>
    <w:p>
      <w:r>
        <w:rPr>
          <w:b/>
        </w:rPr>
        <w:t xml:space="preserve">Lunch: </w:t>
      </w:r>
      <w:r>
        <w:t>Rainbow veggie quinoa bowl with lime-tahini dressing</w:t>
      </w:r>
    </w:p>
    <w:p>
      <w:r>
        <w:rPr>
          <w:b/>
        </w:rPr>
        <w:t xml:space="preserve">Snack: </w:t>
      </w:r>
      <w:r>
        <w:t>Spiced roasted chickpeas</w:t>
      </w:r>
    </w:p>
    <w:p>
      <w:r>
        <w:rPr>
          <w:b/>
        </w:rPr>
        <w:t xml:space="preserve">Dinner: </w:t>
      </w:r>
      <w:r>
        <w:t>Coconut curry with lentils, carrots, and cassava (no rice!)</w:t>
      </w:r>
    </w:p>
    <w:p>
      <w:r>
        <w:rPr>
          <w:b/>
        </w:rPr>
        <w:t xml:space="preserve">Nightcap: </w:t>
      </w:r>
      <w:r>
        <w:t>Herbal hibiscus &amp; ginger blend</w:t>
      </w:r>
    </w:p>
    <w:p>
      <w:pPr>
        <w:pStyle w:val="Heading1"/>
      </w:pPr>
      <w:r>
        <w:t>Day 4 – Healing Earth</w:t>
      </w:r>
    </w:p>
    <w:p>
      <w:r>
        <w:rPr>
          <w:b/>
        </w:rPr>
        <w:t xml:space="preserve">Breakfast: </w:t>
      </w:r>
      <w:r>
        <w:t>Warm amaranth porridge with date syrup, cinnamon, and pear</w:t>
      </w:r>
    </w:p>
    <w:p>
      <w:r>
        <w:rPr>
          <w:b/>
        </w:rPr>
        <w:t xml:space="preserve">Lunch: </w:t>
      </w:r>
      <w:r>
        <w:t>Wild greens + avocado salad with tamarind dressing</w:t>
      </w:r>
    </w:p>
    <w:p>
      <w:r>
        <w:rPr>
          <w:b/>
        </w:rPr>
        <w:t xml:space="preserve">Snack: </w:t>
      </w:r>
      <w:r>
        <w:t>Sea moss &amp; pineapple gel cubes</w:t>
      </w:r>
    </w:p>
    <w:p>
      <w:r>
        <w:rPr>
          <w:b/>
        </w:rPr>
        <w:t xml:space="preserve">Dinner: </w:t>
      </w:r>
      <w:r>
        <w:t>Stuffed bell peppers with millet, black beans, and herbs</w:t>
      </w:r>
    </w:p>
    <w:p>
      <w:r>
        <w:rPr>
          <w:b/>
        </w:rPr>
        <w:t xml:space="preserve">Nightcap: </w:t>
      </w:r>
      <w:r>
        <w:t>Mint &amp; fennel seed tea</w:t>
      </w:r>
    </w:p>
    <w:p>
      <w:pPr>
        <w:pStyle w:val="Heading1"/>
      </w:pPr>
      <w:r>
        <w:t>Day 5 – Sun-Fire Flavors</w:t>
      </w:r>
    </w:p>
    <w:p>
      <w:r>
        <w:rPr>
          <w:b/>
        </w:rPr>
        <w:t xml:space="preserve">Breakfast: </w:t>
      </w:r>
      <w:r>
        <w:t>Grilled plantains with almond butter and crushed walnuts</w:t>
      </w:r>
    </w:p>
    <w:p>
      <w:r>
        <w:rPr>
          <w:b/>
        </w:rPr>
        <w:t xml:space="preserve">Lunch: </w:t>
      </w:r>
      <w:r>
        <w:t>Jackfruit “pulled” BBQ bowl with cabbage slaw and roasted yam</w:t>
      </w:r>
    </w:p>
    <w:p>
      <w:r>
        <w:rPr>
          <w:b/>
        </w:rPr>
        <w:t xml:space="preserve">Snack: </w:t>
      </w:r>
      <w:r>
        <w:t>Coconut yogurt with passionfruit</w:t>
      </w:r>
    </w:p>
    <w:p>
      <w:r>
        <w:rPr>
          <w:b/>
        </w:rPr>
        <w:t xml:space="preserve">Dinner: </w:t>
      </w:r>
      <w:r>
        <w:t>Spicy pumpkin and lentil stew with flatbread</w:t>
      </w:r>
    </w:p>
    <w:p>
      <w:r>
        <w:rPr>
          <w:b/>
        </w:rPr>
        <w:t xml:space="preserve">Nightcap: </w:t>
      </w:r>
      <w:r>
        <w:t>Toasted cinnamon stick tea</w:t>
      </w:r>
    </w:p>
    <w:p>
      <w:pPr>
        <w:pStyle w:val="Heading1"/>
      </w:pPr>
      <w:r>
        <w:t>Day 6 – Forest Fuel</w:t>
      </w:r>
    </w:p>
    <w:p>
      <w:r>
        <w:rPr>
          <w:b/>
        </w:rPr>
        <w:t xml:space="preserve">Breakfast: </w:t>
      </w:r>
      <w:r>
        <w:t>Cacao smoothie with dates, avocado, and maca</w:t>
      </w:r>
    </w:p>
    <w:p>
      <w:r>
        <w:rPr>
          <w:b/>
        </w:rPr>
        <w:t xml:space="preserve">Lunch: </w:t>
      </w:r>
      <w:r>
        <w:t>Raw collard wraps with beet hummus, sprouts, carrots &amp; cucumbers</w:t>
      </w:r>
    </w:p>
    <w:p>
      <w:r>
        <w:rPr>
          <w:b/>
        </w:rPr>
        <w:t xml:space="preserve">Snack: </w:t>
      </w:r>
      <w:r>
        <w:t>Handful of Brazil nuts and dried mulberries</w:t>
      </w:r>
    </w:p>
    <w:p>
      <w:r>
        <w:rPr>
          <w:b/>
        </w:rPr>
        <w:t xml:space="preserve">Dinner: </w:t>
      </w:r>
      <w:r>
        <w:t>Baked cassava fries, sautéed kale, avocado mash</w:t>
      </w:r>
    </w:p>
    <w:p>
      <w:r>
        <w:rPr>
          <w:b/>
        </w:rPr>
        <w:t xml:space="preserve">Nightcap: </w:t>
      </w:r>
      <w:r>
        <w:t>Tulsi tea with lemon zest</w:t>
      </w:r>
    </w:p>
    <w:p>
      <w:pPr>
        <w:pStyle w:val="Heading1"/>
      </w:pPr>
      <w:r>
        <w:t>Day 7 – Royal Nourishment</w:t>
      </w:r>
    </w:p>
    <w:p>
      <w:r>
        <w:rPr>
          <w:b/>
        </w:rPr>
        <w:t xml:space="preserve">Breakfast: </w:t>
      </w:r>
      <w:r>
        <w:t>Fresh coconut water + soursop &amp; mango bowl</w:t>
      </w:r>
    </w:p>
    <w:p>
      <w:r>
        <w:rPr>
          <w:b/>
        </w:rPr>
        <w:t xml:space="preserve">Lunch: </w:t>
      </w:r>
      <w:r>
        <w:t>African groundnut stew with spinach and yam</w:t>
      </w:r>
    </w:p>
    <w:p>
      <w:r>
        <w:rPr>
          <w:b/>
        </w:rPr>
        <w:t xml:space="preserve">Snack: </w:t>
      </w:r>
      <w:r>
        <w:t>Cucumber slices with lime and chili</w:t>
      </w:r>
    </w:p>
    <w:p>
      <w:r>
        <w:rPr>
          <w:b/>
        </w:rPr>
        <w:t xml:space="preserve">Dinner: </w:t>
      </w:r>
      <w:r>
        <w:t>Roasted cauliflower, sautéed greens &amp; mashed pumpkin</w:t>
      </w:r>
    </w:p>
    <w:p>
      <w:r>
        <w:rPr>
          <w:b/>
        </w:rPr>
        <w:t xml:space="preserve">Nightcap: </w:t>
      </w:r>
      <w:r>
        <w:t>Spiced date milk with nutmeg</w:t>
      </w:r>
    </w:p>
    <w:p>
      <w:r>
        <w:br w:type="page"/>
      </w:r>
    </w:p>
    <w:p>
      <w:pPr>
        <w:pStyle w:val="Heading1"/>
      </w:pPr>
      <w:r>
        <w:t>Shopping List</w:t>
      </w:r>
    </w:p>
    <w:p>
      <w:pPr>
        <w:pStyle w:val="Heading2"/>
      </w:pPr>
      <w:r>
        <w:t>Fruits</w:t>
      </w:r>
    </w:p>
    <w:p>
      <w:pPr>
        <w:pStyle w:val="ListBullet"/>
      </w:pPr>
      <w:r>
        <w:t>- Bananas</w:t>
      </w:r>
    </w:p>
    <w:p>
      <w:pPr>
        <w:pStyle w:val="ListBullet"/>
      </w:pPr>
      <w:r>
        <w:t>- Berries</w:t>
      </w:r>
    </w:p>
    <w:p>
      <w:pPr>
        <w:pStyle w:val="ListBullet"/>
      </w:pPr>
      <w:r>
        <w:t>- Mango</w:t>
      </w:r>
    </w:p>
    <w:p>
      <w:pPr>
        <w:pStyle w:val="ListBullet"/>
      </w:pPr>
      <w:r>
        <w:t>- Soursop</w:t>
      </w:r>
    </w:p>
    <w:p>
      <w:pPr>
        <w:pStyle w:val="ListBullet"/>
      </w:pPr>
      <w:r>
        <w:t>- Papaya</w:t>
      </w:r>
    </w:p>
    <w:p>
      <w:pPr>
        <w:pStyle w:val="ListBullet"/>
      </w:pPr>
      <w:r>
        <w:t>- Dates</w:t>
      </w:r>
    </w:p>
    <w:p>
      <w:pPr>
        <w:pStyle w:val="ListBullet"/>
      </w:pPr>
      <w:r>
        <w:t>- Coconut (young Thai coconuts)</w:t>
      </w:r>
    </w:p>
    <w:p>
      <w:pPr>
        <w:pStyle w:val="ListBullet"/>
      </w:pPr>
      <w:r>
        <w:t>- Lime</w:t>
      </w:r>
    </w:p>
    <w:p>
      <w:pPr>
        <w:pStyle w:val="ListBullet"/>
      </w:pPr>
      <w:r>
        <w:t>- Passionfruit</w:t>
      </w:r>
    </w:p>
    <w:p>
      <w:pPr>
        <w:pStyle w:val="ListBullet"/>
      </w:pPr>
      <w:r>
        <w:t>- Pear</w:t>
      </w:r>
    </w:p>
    <w:p>
      <w:pPr>
        <w:pStyle w:val="Heading2"/>
      </w:pPr>
      <w:r>
        <w:t>Vegetables</w:t>
      </w:r>
    </w:p>
    <w:p>
      <w:pPr>
        <w:pStyle w:val="ListBullet"/>
      </w:pPr>
      <w:r>
        <w:t>- Okra</w:t>
      </w:r>
    </w:p>
    <w:p>
      <w:pPr>
        <w:pStyle w:val="ListBullet"/>
      </w:pPr>
      <w:r>
        <w:t>- Spinach</w:t>
      </w:r>
    </w:p>
    <w:p>
      <w:pPr>
        <w:pStyle w:val="ListBullet"/>
      </w:pPr>
      <w:r>
        <w:t>- Kale</w:t>
      </w:r>
    </w:p>
    <w:p>
      <w:pPr>
        <w:pStyle w:val="ListBullet"/>
      </w:pPr>
      <w:r>
        <w:t>- Tomatoes</w:t>
      </w:r>
    </w:p>
    <w:p>
      <w:pPr>
        <w:pStyle w:val="ListBullet"/>
      </w:pPr>
      <w:r>
        <w:t>- Carrots</w:t>
      </w:r>
    </w:p>
    <w:p>
      <w:pPr>
        <w:pStyle w:val="ListBullet"/>
      </w:pPr>
      <w:r>
        <w:t>- Bell Peppers</w:t>
      </w:r>
    </w:p>
    <w:p>
      <w:pPr>
        <w:pStyle w:val="ListBullet"/>
      </w:pPr>
      <w:r>
        <w:t>- Cucumber</w:t>
      </w:r>
    </w:p>
    <w:p>
      <w:pPr>
        <w:pStyle w:val="ListBullet"/>
      </w:pPr>
      <w:r>
        <w:t>- Zucchini</w:t>
      </w:r>
    </w:p>
    <w:p>
      <w:pPr>
        <w:pStyle w:val="ListBullet"/>
      </w:pPr>
      <w:r>
        <w:t>- Beets</w:t>
      </w:r>
    </w:p>
    <w:p>
      <w:pPr>
        <w:pStyle w:val="ListBullet"/>
      </w:pPr>
      <w:r>
        <w:t>- Sweet Potato</w:t>
      </w:r>
    </w:p>
    <w:p>
      <w:pPr>
        <w:pStyle w:val="ListBullet"/>
      </w:pPr>
      <w:r>
        <w:t>- Cauliflower</w:t>
      </w:r>
    </w:p>
    <w:p>
      <w:pPr>
        <w:pStyle w:val="Heading2"/>
      </w:pPr>
      <w:r>
        <w:t>Legumes &amp; Grains</w:t>
      </w:r>
    </w:p>
    <w:p>
      <w:pPr>
        <w:pStyle w:val="ListBullet"/>
      </w:pPr>
      <w:r>
        <w:t>- Chickpeas</w:t>
      </w:r>
    </w:p>
    <w:p>
      <w:pPr>
        <w:pStyle w:val="ListBullet"/>
      </w:pPr>
      <w:r>
        <w:t>- Lentils</w:t>
      </w:r>
    </w:p>
    <w:p>
      <w:pPr>
        <w:pStyle w:val="ListBullet"/>
      </w:pPr>
      <w:r>
        <w:t>- Black Beans</w:t>
      </w:r>
    </w:p>
    <w:p>
      <w:pPr>
        <w:pStyle w:val="ListBullet"/>
      </w:pPr>
      <w:r>
        <w:t>- Quinoa</w:t>
      </w:r>
    </w:p>
    <w:p>
      <w:pPr>
        <w:pStyle w:val="ListBullet"/>
      </w:pPr>
      <w:r>
        <w:t>- Millet</w:t>
      </w:r>
    </w:p>
    <w:p>
      <w:pPr>
        <w:pStyle w:val="ListBullet"/>
      </w:pPr>
      <w:r>
        <w:t>- Amaranth</w:t>
      </w:r>
    </w:p>
    <w:p>
      <w:pPr>
        <w:pStyle w:val="ListBullet"/>
      </w:pPr>
      <w:r>
        <w:t>- Cassava</w:t>
      </w:r>
    </w:p>
    <w:p>
      <w:pPr>
        <w:pStyle w:val="ListBullet"/>
      </w:pPr>
      <w:r>
        <w:t>- Yam</w:t>
      </w:r>
    </w:p>
    <w:p>
      <w:pPr>
        <w:pStyle w:val="Heading2"/>
      </w:pPr>
      <w:r>
        <w:t>Nuts &amp; Seeds</w:t>
      </w:r>
    </w:p>
    <w:p>
      <w:pPr>
        <w:pStyle w:val="ListBullet"/>
      </w:pPr>
      <w:r>
        <w:t>- Hemp Seeds</w:t>
      </w:r>
    </w:p>
    <w:p>
      <w:pPr>
        <w:pStyle w:val="ListBullet"/>
      </w:pPr>
      <w:r>
        <w:t>- Chia Seeds</w:t>
      </w:r>
    </w:p>
    <w:p>
      <w:pPr>
        <w:pStyle w:val="ListBullet"/>
      </w:pPr>
      <w:r>
        <w:t>- Pumpkin Seeds</w:t>
      </w:r>
    </w:p>
    <w:p>
      <w:pPr>
        <w:pStyle w:val="ListBullet"/>
      </w:pPr>
      <w:r>
        <w:t>- Walnuts</w:t>
      </w:r>
    </w:p>
    <w:p>
      <w:pPr>
        <w:pStyle w:val="ListBullet"/>
      </w:pPr>
      <w:r>
        <w:t>- Almonds</w:t>
      </w:r>
    </w:p>
    <w:p>
      <w:pPr>
        <w:pStyle w:val="ListBullet"/>
      </w:pPr>
      <w:r>
        <w:t>- Brazil Nuts</w:t>
      </w:r>
    </w:p>
    <w:p>
      <w:pPr>
        <w:pStyle w:val="Heading2"/>
      </w:pPr>
      <w:r>
        <w:t>Herbs &amp; Spices</w:t>
      </w:r>
    </w:p>
    <w:p>
      <w:pPr>
        <w:pStyle w:val="ListBullet"/>
      </w:pPr>
      <w:r>
        <w:t>- Ginger</w:t>
      </w:r>
    </w:p>
    <w:p>
      <w:pPr>
        <w:pStyle w:val="ListBullet"/>
      </w:pPr>
      <w:r>
        <w:t>- Turmeric</w:t>
      </w:r>
    </w:p>
    <w:p>
      <w:pPr>
        <w:pStyle w:val="ListBullet"/>
      </w:pPr>
      <w:r>
        <w:t>- Cinnamon</w:t>
      </w:r>
    </w:p>
    <w:p>
      <w:pPr>
        <w:pStyle w:val="ListBullet"/>
      </w:pPr>
      <w:r>
        <w:t>- Nutmeg</w:t>
      </w:r>
    </w:p>
    <w:p>
      <w:pPr>
        <w:pStyle w:val="ListBullet"/>
      </w:pPr>
      <w:r>
        <w:t>- Mint</w:t>
      </w:r>
    </w:p>
    <w:p>
      <w:pPr>
        <w:pStyle w:val="ListBullet"/>
      </w:pPr>
      <w:r>
        <w:t>- Thyme</w:t>
      </w:r>
    </w:p>
    <w:p>
      <w:pPr>
        <w:pStyle w:val="ListBullet"/>
      </w:pPr>
      <w:r>
        <w:t>- Chili Powder</w:t>
      </w:r>
    </w:p>
    <w:p>
      <w:pPr>
        <w:pStyle w:val="Heading2"/>
      </w:pPr>
      <w:r>
        <w:t>Pantry &amp; Staples</w:t>
      </w:r>
    </w:p>
    <w:p>
      <w:pPr>
        <w:pStyle w:val="ListBullet"/>
      </w:pPr>
      <w:r>
        <w:t>- Sea Moss</w:t>
      </w:r>
    </w:p>
    <w:p>
      <w:pPr>
        <w:pStyle w:val="ListBullet"/>
      </w:pPr>
      <w:r>
        <w:t>- Coconut Milk</w:t>
      </w:r>
    </w:p>
    <w:p>
      <w:pPr>
        <w:pStyle w:val="ListBullet"/>
      </w:pPr>
      <w:r>
        <w:t>- Coconut Yogurt</w:t>
      </w:r>
    </w:p>
    <w:p>
      <w:pPr>
        <w:pStyle w:val="ListBullet"/>
      </w:pPr>
      <w:r>
        <w:t>- Tahini</w:t>
      </w:r>
    </w:p>
    <w:p>
      <w:pPr>
        <w:pStyle w:val="ListBullet"/>
      </w:pPr>
      <w:r>
        <w:t>- Maple Syrup</w:t>
      </w:r>
    </w:p>
    <w:p>
      <w:pPr>
        <w:pStyle w:val="ListBullet"/>
      </w:pPr>
      <w:r>
        <w:t>- Tamarind Paste</w:t>
      </w:r>
    </w:p>
    <w:p>
      <w:pPr>
        <w:pStyle w:val="ListBullet"/>
      </w:pPr>
      <w:r>
        <w:t>- Almond Butter</w:t>
      </w:r>
    </w:p>
    <w:p>
      <w:pPr>
        <w:pStyle w:val="ListBullet"/>
      </w:pPr>
      <w:r>
        <w:t>- Flatbread</w:t>
      </w:r>
    </w:p>
    <w:p>
      <w:pPr>
        <w:pStyle w:val="Heading2"/>
      </w:pPr>
      <w:r>
        <w:t>Teas &amp; Tonics</w:t>
      </w:r>
    </w:p>
    <w:p>
      <w:pPr>
        <w:pStyle w:val="ListBullet"/>
      </w:pPr>
      <w:r>
        <w:t>- Chamomile Tea</w:t>
      </w:r>
    </w:p>
    <w:p>
      <w:pPr>
        <w:pStyle w:val="ListBullet"/>
      </w:pPr>
      <w:r>
        <w:t>- Golden Milk Ingredients</w:t>
      </w:r>
    </w:p>
    <w:p>
      <w:pPr>
        <w:pStyle w:val="ListBullet"/>
      </w:pPr>
      <w:r>
        <w:t>- Hibiscus</w:t>
      </w:r>
    </w:p>
    <w:p>
      <w:pPr>
        <w:pStyle w:val="ListBullet"/>
      </w:pPr>
      <w:r>
        <w:t>- Fennel Seeds</w:t>
      </w:r>
    </w:p>
    <w:p>
      <w:pPr>
        <w:pStyle w:val="ListBullet"/>
      </w:pPr>
      <w:r>
        <w:t>- Tulsi (Holy Basil)</w:t>
      </w:r>
    </w:p>
    <w:p>
      <w:pPr>
        <w:pStyle w:val="ListBullet"/>
      </w:pPr>
      <w:r>
        <w:t>- Cinnamon Sticks</w:t>
      </w:r>
    </w:p>
    <w:p>
      <w:r>
        <w:br w:type="page"/>
      </w:r>
    </w:p>
    <w:p>
      <w:pPr>
        <w:pStyle w:val="Heading1"/>
      </w:pPr>
      <w:r>
        <w:t>Prep Notes</w:t>
      </w:r>
    </w:p>
    <w:p>
      <w:pPr>
        <w:pStyle w:val="ListBullet"/>
      </w:pPr>
      <w:r>
        <w:t>- 1. Soak lentils, chickpeas, and black beans overnight or pressure cook for quicker prep.</w:t>
      </w:r>
    </w:p>
    <w:p>
      <w:pPr>
        <w:pStyle w:val="ListBullet"/>
      </w:pPr>
      <w:r>
        <w:t>- 2. Pre-cook quinoa, millet, and amaranth and store in airtight containers for the week.</w:t>
      </w:r>
    </w:p>
    <w:p>
      <w:pPr>
        <w:pStyle w:val="ListBullet"/>
      </w:pPr>
      <w:r>
        <w:t>- 3. Chop and store salad and smoothie ingredients (like kale, spinach, cucumber, mango, and berries) in portioned containers.</w:t>
      </w:r>
    </w:p>
    <w:p>
      <w:pPr>
        <w:pStyle w:val="ListBullet"/>
      </w:pPr>
      <w:r>
        <w:t>- 4. Blend large batches of sauces like walnut pesto, tahini dressing, and tamarind dressing for multiple meals.</w:t>
      </w:r>
    </w:p>
    <w:p>
      <w:pPr>
        <w:pStyle w:val="ListBullet"/>
      </w:pPr>
      <w:r>
        <w:t>- 5. Bake or steam cassava, yams, and sweet potatoes in advance and reheat as needed.</w:t>
      </w:r>
    </w:p>
    <w:p>
      <w:pPr>
        <w:pStyle w:val="ListBullet"/>
      </w:pPr>
      <w:r>
        <w:t>- 6. Prep smoothie packs in freezer bags: include fruit, seeds, and powders — just add liquid when blending.</w:t>
      </w:r>
    </w:p>
    <w:p>
      <w:pPr>
        <w:pStyle w:val="ListBullet"/>
      </w:pPr>
      <w:r>
        <w:t>- 7. Make herbal teas in batches and store in glass jars for easy nighttime rituals.</w:t>
      </w:r>
    </w:p>
    <w:p>
      <w:pPr>
        <w:pStyle w:val="ListBullet"/>
      </w:pPr>
      <w:r>
        <w:t>- 8. Store coconut water and fresh fruit in glass jars for quick breakfasts.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